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1261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2606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MS0061-01-2025-005728-60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>по адресу: Тюменская об</w:t>
      </w:r>
      <w:r>
        <w:rPr>
          <w:rFonts w:ascii="Times New Roman" w:eastAsia="Times New Roman" w:hAnsi="Times New Roman" w:cs="Times New Roman"/>
          <w:sz w:val="27"/>
          <w:szCs w:val="27"/>
        </w:rPr>
        <w:t>ласть, г. Сургут, ул. Гагарина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д.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1.1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Мамедова </w:t>
      </w:r>
      <w:r>
        <w:rPr>
          <w:rFonts w:ascii="Times New Roman" w:eastAsia="Times New Roman" w:hAnsi="Times New Roman" w:cs="Times New Roman"/>
          <w:sz w:val="27"/>
          <w:szCs w:val="27"/>
        </w:rPr>
        <w:t>Гудрата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Акифовича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5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Style w:val="cat-UserDefinedgrp-46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Мамедов Г.А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управлял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транспортным средством </w:t>
      </w:r>
      <w:r>
        <w:rPr>
          <w:rStyle w:val="cat-UserDefinedgrp-47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33rplc-25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зарегистрированным в установленном порядке повторно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чем нарушил п.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«Основных положении по допуску транспортных средств к эксплуатации и обязанности должностных лиц по обеспечению безопасности дорожного движения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(утв. постановлением Совета Министров - Правительства РФ от 23 октября 1993 г. N 1090)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Мамедов Г.А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телефонограммой</w:t>
      </w:r>
      <w:r>
        <w:rPr>
          <w:rFonts w:ascii="Times New Roman" w:eastAsia="Times New Roman" w:hAnsi="Times New Roman" w:cs="Times New Roman"/>
          <w:sz w:val="27"/>
          <w:szCs w:val="27"/>
        </w:rPr>
        <w:t>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Мамедова Г.А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86 ХМ №</w:t>
      </w:r>
      <w:r>
        <w:rPr>
          <w:rFonts w:ascii="Times New Roman" w:eastAsia="Times New Roman" w:hAnsi="Times New Roman" w:cs="Times New Roman"/>
          <w:sz w:val="27"/>
          <w:szCs w:val="27"/>
        </w:rPr>
        <w:t>676373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23.06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-рапорт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ДПС </w:t>
      </w:r>
      <w:r>
        <w:rPr>
          <w:rFonts w:ascii="Times New Roman" w:eastAsia="Times New Roman" w:hAnsi="Times New Roman" w:cs="Times New Roman"/>
          <w:sz w:val="27"/>
          <w:szCs w:val="27"/>
        </w:rPr>
        <w:t>Госавтоинспекции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УМВД России по г. Сургуту;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объяснение </w:t>
      </w:r>
      <w:r>
        <w:rPr>
          <w:rFonts w:ascii="Times New Roman" w:eastAsia="Times New Roman" w:hAnsi="Times New Roman" w:cs="Times New Roman"/>
          <w:sz w:val="27"/>
          <w:szCs w:val="27"/>
        </w:rPr>
        <w:t>Мамедова Г.А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от </w:t>
      </w:r>
      <w:r>
        <w:rPr>
          <w:rFonts w:ascii="Times New Roman" w:eastAsia="Times New Roman" w:hAnsi="Times New Roman" w:cs="Times New Roman"/>
          <w:sz w:val="27"/>
          <w:szCs w:val="27"/>
        </w:rPr>
        <w:t>23.06.2025</w:t>
      </w:r>
      <w:r>
        <w:rPr>
          <w:rFonts w:ascii="Times New Roman" w:eastAsia="Times New Roman" w:hAnsi="Times New Roman" w:cs="Times New Roman"/>
          <w:sz w:val="27"/>
          <w:szCs w:val="27"/>
        </w:rPr>
        <w:t>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транспортное средство </w:t>
      </w:r>
      <w:r>
        <w:rPr>
          <w:rStyle w:val="cat-UserDefinedgrp-47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33rplc-36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он </w:t>
      </w:r>
      <w:r>
        <w:rPr>
          <w:rFonts w:ascii="Times New Roman" w:eastAsia="Times New Roman" w:hAnsi="Times New Roman" w:cs="Times New Roman"/>
          <w:sz w:val="27"/>
          <w:szCs w:val="27"/>
        </w:rPr>
        <w:t>купил 04.04.2025 согласно договора купли-продажи. О том, что транспортное средство снято с учета он знал. На учет не поставил, так как не было финансо</w:t>
      </w:r>
      <w:r>
        <w:rPr>
          <w:rFonts w:ascii="Times New Roman" w:eastAsia="Times New Roman" w:hAnsi="Times New Roman" w:cs="Times New Roman"/>
          <w:sz w:val="27"/>
          <w:szCs w:val="27"/>
        </w:rPr>
        <w:t>вой возможности;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-постановление по делу об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188100</w:t>
      </w:r>
      <w:r>
        <w:rPr>
          <w:rFonts w:ascii="Times New Roman" w:eastAsia="Times New Roman" w:hAnsi="Times New Roman" w:cs="Times New Roman"/>
          <w:sz w:val="27"/>
          <w:szCs w:val="27"/>
        </w:rPr>
        <w:t>86230000</w:t>
      </w:r>
      <w:r>
        <w:rPr>
          <w:rFonts w:ascii="Times New Roman" w:eastAsia="Times New Roman" w:hAnsi="Times New Roman" w:cs="Times New Roman"/>
          <w:sz w:val="27"/>
          <w:szCs w:val="27"/>
        </w:rPr>
        <w:t>833575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Мамедов Г.А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привлечен к административной ответственности за совершение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 1 ст. 12.1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копию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получил лично. </w:t>
      </w:r>
      <w:r>
        <w:rPr>
          <w:rFonts w:ascii="Times New Roman" w:eastAsia="Times New Roman" w:hAnsi="Times New Roman" w:cs="Times New Roman"/>
          <w:sz w:val="27"/>
          <w:szCs w:val="27"/>
        </w:rPr>
        <w:t>Постано</w:t>
      </w:r>
      <w:r>
        <w:rPr>
          <w:rFonts w:ascii="Times New Roman" w:eastAsia="Times New Roman" w:hAnsi="Times New Roman" w:cs="Times New Roman"/>
          <w:sz w:val="27"/>
          <w:szCs w:val="27"/>
        </w:rPr>
        <w:t>вление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22.04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карточка учета транспортного средства,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транспортное средство </w:t>
      </w:r>
      <w:r>
        <w:rPr>
          <w:rStyle w:val="cat-UserDefinedgrp-47rplc-4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33rplc-43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снято с учета 17.12.2024 в связи с продажей.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доказательства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признает относим</w:t>
      </w:r>
      <w:r>
        <w:rPr>
          <w:rFonts w:ascii="Times New Roman" w:eastAsia="Times New Roman" w:hAnsi="Times New Roman" w:cs="Times New Roman"/>
          <w:sz w:val="27"/>
          <w:szCs w:val="27"/>
        </w:rPr>
        <w:t>ыми, допустимыми и достоверными</w:t>
      </w:r>
      <w:r>
        <w:rPr>
          <w:rFonts w:ascii="Times New Roman" w:eastAsia="Times New Roman" w:hAnsi="Times New Roman" w:cs="Times New Roman"/>
          <w:sz w:val="27"/>
          <w:szCs w:val="27"/>
        </w:rPr>
        <w:t>, так как они составлены уполномоченными на то лицами в соответствии с требованиями КоАП РФ,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п.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«Основных положении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N 1090)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установлено, что </w:t>
      </w:r>
      <w:r>
        <w:rPr>
          <w:rFonts w:ascii="Times New Roman" w:eastAsia="Times New Roman" w:hAnsi="Times New Roman" w:cs="Times New Roman"/>
          <w:sz w:val="27"/>
          <w:szCs w:val="27"/>
        </w:rPr>
        <w:t>Мамедов Г.А</w:t>
      </w:r>
      <w:r>
        <w:rPr>
          <w:rFonts w:ascii="Times New Roman" w:eastAsia="Times New Roman" w:hAnsi="Times New Roman" w:cs="Times New Roman"/>
          <w:sz w:val="27"/>
          <w:szCs w:val="27"/>
        </w:rPr>
        <w:t>. не выполнил требования о регистрации 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Государственной инспекции безопасности дорожного движения Министерства внутренних дел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течении 10 суток после приобретения транспортного средства.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ГИБДД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МВД по </w:t>
      </w:r>
      <w:r>
        <w:rPr>
          <w:rFonts w:ascii="Times New Roman" w:eastAsia="Times New Roman" w:hAnsi="Times New Roman" w:cs="Times New Roman"/>
          <w:sz w:val="27"/>
          <w:szCs w:val="27"/>
        </w:rPr>
        <w:t>ХМАО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18810086230000833575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привле</w:t>
      </w:r>
      <w:r>
        <w:rPr>
          <w:rFonts w:ascii="Times New Roman" w:eastAsia="Times New Roman" w:hAnsi="Times New Roman" w:cs="Times New Roman"/>
          <w:sz w:val="27"/>
          <w:szCs w:val="27"/>
        </w:rPr>
        <w:t>чен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по ч. 1 ст. 12.1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штрафу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22.04.2025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</w:t>
      </w:r>
      <w:r>
        <w:rPr>
          <w:rFonts w:ascii="Times New Roman" w:eastAsia="Times New Roman" w:hAnsi="Times New Roman" w:cs="Times New Roman"/>
          <w:sz w:val="27"/>
          <w:szCs w:val="27"/>
        </w:rPr>
        <w:t>не о</w:t>
      </w:r>
      <w:r>
        <w:rPr>
          <w:rFonts w:ascii="Times New Roman" w:eastAsia="Times New Roman" w:hAnsi="Times New Roman" w:cs="Times New Roman"/>
          <w:sz w:val="27"/>
          <w:szCs w:val="27"/>
        </w:rPr>
        <w:t>плаче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</w:t>
      </w:r>
      <w:r>
        <w:rPr>
          <w:rFonts w:ascii="Times New Roman" w:eastAsia="Times New Roman" w:hAnsi="Times New Roman" w:cs="Times New Roman"/>
          <w:sz w:val="27"/>
          <w:szCs w:val="27"/>
        </w:rPr>
        <w:t>сполне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ния данного постановления.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Объективную сторону состава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образует </w:t>
      </w:r>
      <w:r>
        <w:rPr>
          <w:rFonts w:ascii="Times New Roman" w:eastAsia="Times New Roman" w:hAnsi="Times New Roman" w:cs="Times New Roman"/>
          <w:sz w:val="27"/>
          <w:szCs w:val="27"/>
        </w:rPr>
        <w:t>управление транспортным средством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зарегистрированн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>м в установленном порядке</w:t>
      </w:r>
      <w:r>
        <w:rPr>
          <w:rFonts w:ascii="Times New Roman" w:eastAsia="Times New Roman" w:hAnsi="Times New Roman" w:cs="Times New Roman"/>
          <w:sz w:val="27"/>
          <w:szCs w:val="27"/>
        </w:rPr>
        <w:t>, если лицо ранее подвергалось административному наказанию за данное правонарушение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Мамедова Г.А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ст.12.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повторное совершение административного правонарушения, предусмотренного ч. 1 ст. 12.1 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ответственность лица, в отношении которого ведется производство по делу об административном правонарушении,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в течении года </w:t>
      </w:r>
      <w:r>
        <w:rPr>
          <w:rFonts w:ascii="Times New Roman" w:eastAsia="Times New Roman" w:hAnsi="Times New Roman" w:cs="Times New Roman"/>
          <w:sz w:val="27"/>
          <w:szCs w:val="27"/>
        </w:rPr>
        <w:t>Мамедов Г.А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привлекался к административной ответственности за нарушение Правил дорожного движения, по которому срок, предусмотренный ст. 4.6 КоАП РФ, не истек.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Сведения, подт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верждающие факт получения Мамедовым Г.А. 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права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управления транспортными средствам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и, </w:t>
      </w:r>
      <w:r>
        <w:rPr>
          <w:rFonts w:ascii="Times New Roman" w:eastAsia="Times New Roman" w:hAnsi="Times New Roman" w:cs="Times New Roman"/>
          <w:sz w:val="27"/>
          <w:szCs w:val="27"/>
        </w:rPr>
        <w:t>у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отсутствуют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м</w:t>
      </w:r>
      <w:r>
        <w:rPr>
          <w:rFonts w:ascii="Times New Roman" w:eastAsia="Times New Roman" w:hAnsi="Times New Roman" w:cs="Times New Roman"/>
          <w:sz w:val="27"/>
          <w:szCs w:val="27"/>
        </w:rPr>
        <w:t>атериалах дела и</w:t>
      </w:r>
      <w:r>
        <w:rPr>
          <w:rFonts w:ascii="Times New Roman" w:eastAsia="Times New Roman" w:hAnsi="Times New Roman" w:cs="Times New Roman"/>
          <w:sz w:val="27"/>
          <w:szCs w:val="27"/>
        </w:rPr>
        <w:t>меются сведения о том, что Мамедов Г.А.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неоднократно привлекался к административной ответственности за управление транспортным средством водителем,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имеющим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права управления транспортным средством.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его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совершения, наличие отягча</w:t>
      </w:r>
      <w:r>
        <w:rPr>
          <w:rFonts w:ascii="Times New Roman" w:eastAsia="Times New Roman" w:hAnsi="Times New Roman" w:cs="Times New Roman"/>
          <w:sz w:val="27"/>
          <w:szCs w:val="27"/>
        </w:rPr>
        <w:t>ющего наказание обстоятельства,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Мамедова Г.А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а также отсутствие у него прав управления транспортными средствами,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 считает необходимым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Мамедову Г.А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Мамедова </w:t>
      </w:r>
      <w:r>
        <w:rPr>
          <w:rFonts w:ascii="Times New Roman" w:eastAsia="Times New Roman" w:hAnsi="Times New Roman" w:cs="Times New Roman"/>
          <w:sz w:val="27"/>
          <w:szCs w:val="27"/>
        </w:rPr>
        <w:t>Гудрата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Акифовича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1.1 ст. 12.1 КоАП РФ и назначить ему наказание в виде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административного штрафа в размере 5000 (пять тысяч) рублей.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на расчетный счет № 03100643000000018700 в РКЦ г. Ханты-Мансийска//УФК по Ханты-Мансийскому автономному округу – Югре г. Ханты-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БИК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007162163,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>./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ОКТМО 71876000, ИНН 8601010390, КПП 860101001 КОД БК 188 116 011 230 100 01 140,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1881048625032001</w:t>
      </w:r>
      <w:r>
        <w:rPr>
          <w:rFonts w:ascii="Times New Roman" w:eastAsia="Times New Roman" w:hAnsi="Times New Roman" w:cs="Times New Roman"/>
          <w:sz w:val="27"/>
          <w:szCs w:val="27"/>
        </w:rPr>
        <w:t>2858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Мировой судья судебного участка №8 Сургутского</w:t>
      </w:r>
    </w:p>
    <w:p>
      <w:pPr>
        <w:spacing w:before="0"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И.А. Романова</w:t>
      </w:r>
    </w:p>
    <w:p>
      <w:pPr>
        <w:spacing w:before="0"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03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сентября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>года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>
      <w:pPr>
        <w:spacing w:before="0"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1261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2606</w:t>
      </w:r>
      <w:r>
        <w:rPr>
          <w:rFonts w:ascii="Times New Roman" w:eastAsia="Times New Roman" w:hAnsi="Times New Roman" w:cs="Times New Roman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5rplc-10">
    <w:name w:val="cat-UserDefined grp-45 rplc-10"/>
    <w:basedOn w:val="DefaultParagraphFont"/>
  </w:style>
  <w:style w:type="character" w:customStyle="1" w:styleId="cat-UserDefinedgrp-46rplc-18">
    <w:name w:val="cat-UserDefined grp-46 rplc-18"/>
    <w:basedOn w:val="DefaultParagraphFont"/>
  </w:style>
  <w:style w:type="character" w:customStyle="1" w:styleId="cat-UserDefinedgrp-47rplc-23">
    <w:name w:val="cat-UserDefined grp-47 rplc-23"/>
    <w:basedOn w:val="DefaultParagraphFont"/>
  </w:style>
  <w:style w:type="character" w:customStyle="1" w:styleId="cat-CarNumbergrp-33rplc-25">
    <w:name w:val="cat-CarNumber grp-33 rplc-25"/>
    <w:basedOn w:val="DefaultParagraphFont"/>
  </w:style>
  <w:style w:type="character" w:customStyle="1" w:styleId="cat-UserDefinedgrp-47rplc-34">
    <w:name w:val="cat-UserDefined grp-47 rplc-34"/>
    <w:basedOn w:val="DefaultParagraphFont"/>
  </w:style>
  <w:style w:type="character" w:customStyle="1" w:styleId="cat-CarNumbergrp-33rplc-36">
    <w:name w:val="cat-CarNumber grp-33 rplc-36"/>
    <w:basedOn w:val="DefaultParagraphFont"/>
  </w:style>
  <w:style w:type="character" w:customStyle="1" w:styleId="cat-UserDefinedgrp-47rplc-41">
    <w:name w:val="cat-UserDefined grp-47 rplc-41"/>
    <w:basedOn w:val="DefaultParagraphFont"/>
  </w:style>
  <w:style w:type="character" w:customStyle="1" w:styleId="cat-CarNumbergrp-33rplc-43">
    <w:name w:val="cat-CarNumber grp-33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